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bb75" w14:textId="f30b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Жаңасемей аудандық мәслихатының 2024 жылғы 30 желтоқсандағы № 14/97-VІII "Жаңасемей ауданының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аудандық мәслихатының 2025 жылғы 27 маусымдағы № 18/191-VIII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Жаңасемей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Жаңасемей аудандық мәслихатының "Жаңасемей ауданының 2025-2027 жылдарға арналған бюджеті туралы" 2024 жылғы 30 желтоқсандағы № 14/97-VІII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2 597 701,2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1 321 777,5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12 108,0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1 263 815,7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2 645 117,8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25 675,0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39 320,0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13 645,0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-73091,6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73091,6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39 320,0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13 645,0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47 416,6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Жаңасемей ауданының атқарушы органының резерві 30 000,0 мың теңге сомасында бекітілсін."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қолданысқа 2025 жылдың 1 қаңтарынан бастап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маусымдағы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№18/191-VIII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Жаңасемей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басқарудағы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жолдары,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қаланың)кәсіпкерлікті және ауыл шаруашылығын дамыту саласындағы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459945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459445959945945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