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a551" w14:textId="351a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маслихатының 2025 жылғы 10 қаңтардағы № 14/112-VIII "Абай облысы Жаңасемей ауданы Приречный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28 мамырдағы № 17/178-VIII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Жаңасемей ауданы Приречный ауылдық округінің 2025-2027 жылдарға арналған бюджеті туралы" Абай облысы Жаңасемей аудандық мәслихатының 2025 жылғы 10 қаңтардағы № 14/112-VIII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Приречный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орындалуына қабылдансын: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38 395,5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13 793,0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24 602,5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53 187,6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Мемлекетттік қаржылық активтерді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-14 792,1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Бюджеттапшылығын қаржыландыру (профицитін пайдалану) – 14 792,1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14 792,1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17/178-VIII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