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5e7a" w14:textId="e7b5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аудандық мәслихатының 2025 жылғы 10 қаңтардағы № 14/110-VIII "Абай облысы Жаңасемей ауданы Новобаженово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аудандық мәслихатының 2025 жылғы 28 мамырдағы № 17/177-VIII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Жаңасемей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"Абай облысы Жаңасемей ауданы Новобаженово ауылдық округінің 2025-2027 жылдарға арналған бюджеті туралы" Абай облысы Жаңасемей аудандық мәслихатының 2025 жылғы 10 қаңтардағы № 14/110-VIII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Новобаженово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орындалуына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69 086,0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6 197,0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258,0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28 900,0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33 731,0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71 472,0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-2386,0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2386,0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пайдаланылған бюджет қалдықтары – 2386,0 мың теңге;"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енгізілсін.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17/177-VIII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Новобаженово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