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982b" w14:textId="36f9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маслихатының 2025 жылғы 10 қаңтардағы № 14/108-VIII "Абай облысы Жаңасемей ауданы Қараөлең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28 мамырдағы № 17/175-VIII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Қараөлең ауылдық округінің 2025-2027 жылдарға арналған бюджеті туралы" Абай облысы Жаңасемей аудандық мәслихатының 2025 жылғы 10 қаңтардағы №14/108-VIII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Қараөлең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қабылдансын: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Қараөлең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62 449,0 мың теңге: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10 903,0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51 443,0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70 407,3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-7958,3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7958,3мың теңге.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пайдаланылған бюджет қалдықтары – 7958,3мың теңге;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17/175-VIII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