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ba16" w14:textId="46cb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маслихатының 2025 жылғы 10 қаңтардағы № 14/105-VIII "Абай облысы Жаңасемей ауданы Достық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2025 жылғы 28 мамырдағы № 17/173-VIII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Жаңасемей ауданы Достық ауылдық округінің 2025-2027 жылдарға арналған бюджеті туралы" Абай облысы Жаңасемей аудандық мәслихатының 2025 жылғы 10 қаңтардағы № 14/105-VIII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Достық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нақтылансын: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53 775,0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3 837,0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417,0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49 521,0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53 974,0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пайдаланылатын бюджет қалдықтары – 199,0 мың теңге.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17/173-VIII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