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cb45" w14:textId="f74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14/104-VIII "Абай облысы Жаңасемей ауданы Алғабас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Алғабас ауылдық округінің 2025-2027 жылдарға арналған бюджеті туралы" 2025 жылғы 10 қаңтардағы №14/104-VIII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32 074,0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22 991,0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34 451,7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2377,7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2377,7.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17/172-VIII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