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884f" w14:textId="2b38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маслихатының 2025 жылғы 10 қаңтардағы № 14/101-VIII "Абай облысы Жаңасемей ауданы Абралы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2025 жылғы 28 мамырдағы № 17/171-VIII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Жаңасемей ауданы Абыралы ауылдық округінің 2025-2027 жылдарға арналған бюджеті туралы" Абай облысы Жаңасемей аудандық мәслихаттың 2025 жылғы 10 қаңтардағы № 14/101-VIII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Абыралы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40337,0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34793,0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46 209,0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5872,0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5872,0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5872,0мың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17/171-VIII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