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ca12" w14:textId="ea1c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14/113-VIII "Абай облысы Жаңасемей ауданы Шүлбі кентінің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10 сәуірдегі № 16/160-VIII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Жаңасемей аудандық мәслихатының "Абай облысы Жаңасемей ауданы Шүлбі кентінің 2025-2027 жылдарға арналған бюджеті туралы" 2025 жылғы 10 қаңтардағы №14/113-VIII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"1.Абай облысы Жаңасемей ауданы Шүлбі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келесідей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16 850,0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10 558,0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6 292,0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51 362,4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-34 512,4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 –34 512,4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34 512,4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2025 жылғы 1 қаңтардан бастап қолданысқа енгізілсін.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16/160-VIII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Шүлбі кентінің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