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b458" w14:textId="b49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14/112-VIII "Абай облысы Жаңасемей ауданы Приречный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Приречный ауылдық округінің 2025-2027 жылдарға арналған бюджеті туралы" 2025 жылғы 10 қаңтардағы №14/112-VIII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Приречный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32 762,0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13 793,0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18 969,0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47 554,1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несие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-14 792,1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6)Бюджеттапшылығын қаржыландыру (профицитін пайдалану) – 14 792,1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14 792,1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