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2b6c" w14:textId="08f2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14/109-VIII "Абай облысы Жаңасемей ауданы Көкентау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16/157-VIII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аудандық мәслихатының "Абай облысы Жаңасемей ауданы Көкентау ауылдық округінің 2025-2027 жылдарға арналған бюджеті туралы" 2025 жылғы 10 қаңтардағы №14/109-VIII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Көкентау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51 552,0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10 446,0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41 106,0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55 398,4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-3846,4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3846,4 мың теңге.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пйдаланылған бюджет қалдықтары -3846,4 мың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редакцияада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