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ce4" w14:textId="0a3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14/107-VIII "Абай облысы Жаңасемей ауданы Ертіс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Ертіс ауылдық округінің 2025-2027 жылдарға арналған бюджеті туралы" 2025 жылғы 10 қаңтардағы № 14/107-VIII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49 590,0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–-1 252,0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-1 252,0 мың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