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55aa" w14:textId="03c5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30 желтоқсандағы № 14/112-VIII "Абай облысы Жаңасемей ауданы Приречный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25 ақпандағы № 15/138-VIII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Приречный ауылдық округінің 2025-2027 жылдарға арналған бюджеті туралы" Абай облысы Жаңасемей аудандық мәслихатының 2024 жылғы 30 желтоқсандағы №14/112-VIII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Приречный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33 706,0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13 793,0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19 913,0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48 390,0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мемлекетттік қаржылық активтерді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-14684,0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бюджеттапшылығын қаржыландыру (профицитін пайдалану) – 146840,0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14684,0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15/138-VIII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көлiкқұралдарынасалынатынсалық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құралдарынасалынатынсалық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ресурстардыпайдаланғаныүшiнтүсетiнтүсiмдер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