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040fe0" w14:textId="1040fe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Абай облысы Жаңасемей аудандық мәслихатының 2024 жылғы 30 желтоқсандағы № 14/111-VIII "Абай облысы Жаңасемей ауданы Озерки ауылдық округінің 2025-2027 жылдарға арналған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Абай облысы Жаңасемей ауданы мәслихатының 2025 жылғы 25 ақпандағы № 15/137-VIII шешімі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ЗҚАИ-ның ескертпесі!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Осы шешімнің қолданысқа енгізілу тәртібін </w:t>
      </w:r>
      <w:r>
        <w:rPr>
          <w:rFonts w:ascii="Times New Roman"/>
          <w:b w:val="false"/>
          <w:i w:val="false"/>
          <w:color w:val="ff0000"/>
          <w:sz w:val="28"/>
        </w:rPr>
        <w:t>2- тармақтан</w:t>
      </w:r>
      <w:r>
        <w:rPr>
          <w:rFonts w:ascii="Times New Roman"/>
          <w:b w:val="false"/>
          <w:i w:val="false"/>
          <w:color w:val="ff0000"/>
          <w:sz w:val="28"/>
        </w:rPr>
        <w:t xml:space="preserve"> караңыз.</w:t>
      </w: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Жаңасемей аудандық мәслихаты ШЕШТІ: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"Абай облысы Жаңасемей ауданы Озерки ауылдық округінің 2025-2027 жылдарға арналған бюджеті туралы" Абай облысы Жаңасемей аудандық мәслихатының 2024 жылғы 30 желтоқсандағы № 14/111-VIII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Озерки ауылдық округінің 2025-2027 жылдарға арналған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3 -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2025 жылға келесі көлемдерде орындалуына бекітілсін: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–72 314,0 мың теңге: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6 939,0 мың теңге;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0,0 мың теңге;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0,0 мың теңге;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–65 375,0 мың теңге;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76 743,0 мың теңге;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 беру – 0,0 мың теңге: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бюджеттік кредиттерді өтеу – 0,0 мың теңге;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– 0,0 мың теңге: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– 0,0 мың теңге;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-4 429,0 мың теңге;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бюджет тапшылығын қаржыландыру (профицитін пайдалану) –4 429,0 мың теңге. 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пайдаланылмаған бюджет қалдықтары- 4 429,0 мың теңге."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 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2025 жылдың 1 қаңтарынан енгізілсін.</w:t>
      </w:r>
    </w:p>
    <w:bookmarkEnd w:id="1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Жаңасемей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Абильмажинов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Жаңасемей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25 ақпан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15/137-VIII шешiміне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30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Озерки ауылдық округінің 2025 жылға арналған бюджеті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72 314,0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6 939,0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65 375,0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65 375,0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65 375,0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  <w:bookmarkEnd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76 743,0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40 469,0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40 469,0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40 469,0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39 924,0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19 274,0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19 274,0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19 274,0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19 274,0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ІII.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активтерді сатыпалу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қаржылық активтерді сатудан түсетін түсім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-4 429,0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4 429,0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VII. Пайдаланылған бюджет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4 429,0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