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9aff" w14:textId="0e69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мәслихатының 2024 жылғы 30 желтоқсандағы № 14/109-VIII "Абай облысы Жаңасемей ауданы Көкентау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2025 жылғы 25 ақпандағы № 15/135-VIII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Көкентау ауылдық округінің 2025-2027 жылдарға арналған бюджеті туралы" Абай облысы Жаңасемей аудандық мәслихатының 2024 жылғы 30 желтоқсандағы №14/109-VIII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Көкентау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келесі көлемдерде қабылдансын: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51 552,0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10 446,0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41 106,0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57 398,0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-3846,0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3846,0 мың теңге.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пйдаланылған бюджет қалдықтары -3846,0 мың тенге."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редакцияада жазылсын.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енгізілсін.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15/135-VIII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2025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