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3e40" w14:textId="e163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14/104-VIII "Абай облысы Жаңасемей ауданы Алғабас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Алғабас ауылдық округінің 2025-2027 жылдарға арналған бюджеті туралы" Абай облысы Жаңасемей аудандық мәслихатының 2024 жылғы 30 желтоқсандағы №14/104-VIII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Алғабас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38 074,0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31 991,0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40 450,0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2376,0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2376,0."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