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4a86a" w14:textId="8a4a8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Жаңасемей ауданы Шаған кентінің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ауданы мәслихатының 2025 жылғы 10 қаңтардағы № 14/114-VIII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Жаңасемей аудандық мәслихатының 2024 жылғы 30 желтоқсандағы № 14/97-VIII "Жаңасемей ауданының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Жаңасемей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Жаңасемей ауданы Шаған кентінің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келесідей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49 125,0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48 551,0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49 557,0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-432,0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432,0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432,0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Жаңасемей ауданы мәслихатының 10.04.2025 </w:t>
      </w:r>
      <w:r>
        <w:rPr>
          <w:rFonts w:ascii="Times New Roman"/>
          <w:b w:val="false"/>
          <w:i w:val="false"/>
          <w:color w:val="000000"/>
          <w:sz w:val="28"/>
        </w:rPr>
        <w:t>№ 16/161-VIII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Жаңасемей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14/114-VIII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Шаған кентінің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Жаңасемей ауданы мәслихатының 10.04.2025 </w:t>
      </w:r>
      <w:r>
        <w:rPr>
          <w:rFonts w:ascii="Times New Roman"/>
          <w:b w:val="false"/>
          <w:i w:val="false"/>
          <w:color w:val="ff0000"/>
          <w:sz w:val="28"/>
        </w:rPr>
        <w:t>№ 16/161-VIII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 кесалынатын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 кесалынатын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14/114-VIII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Шаған кентінің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 кесалынатын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 кесалынатын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14/114-VIII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Шаған кентінің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 кесалынатын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 кесалынатын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