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db43" w14:textId="012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Приречный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қабылдансын: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24 602,5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Мемлекетттік қаржылық активтерді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-14 792,1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14 792,1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14 792,1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2024 жылға берілген трасферттер көлемі 34 985,0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 Е. Абильмажино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