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46fa" w14:textId="e104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Озерки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Озерки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–132 294,9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–124 390,9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136 724,3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–4 429,4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пайдаланылмаған бюджет қалдықтары- 4 429,4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24/300-VIII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шығарылды.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24/300-VIII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