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beeda" w14:textId="abbee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Жаңасемей ауданы Көкентау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ауданы мәслихатының 2025 жылғы 10 қаңтардағы № 14/109-VIII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1-тармақшасына, Жаңасемей аудандық мәслихатының 2024 жылғы 30 желтоқсандағы №14/97-VIII Жаңасемей ауданының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Жаңасемей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Кокентау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51 552,0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18 446,0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33106,0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55 398,4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-3846,4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3846,4 мың теңге.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пйдаланылған бюджет қалдықтары - 3846,4 мың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Жаңасемей ауданы мәслихатының 28.05.2025 </w:t>
      </w:r>
      <w:r>
        <w:rPr>
          <w:rFonts w:ascii="Times New Roman"/>
          <w:b w:val="false"/>
          <w:i w:val="false"/>
          <w:color w:val="000000"/>
          <w:sz w:val="28"/>
        </w:rPr>
        <w:t>№ 17/176-VIII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.Аудандық бюджеттен 2025 жылға берілетін трансферттер көлемі 45 053,0 мың теңге сомасында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Жаңасемей аудандық маслихатының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14/109-VIII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Көкентау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Жаңасемей ауданы мәслихатының 28.05.2025 </w:t>
      </w:r>
      <w:r>
        <w:rPr>
          <w:rFonts w:ascii="Times New Roman"/>
          <w:b w:val="false"/>
          <w:i w:val="false"/>
          <w:color w:val="ff0000"/>
          <w:sz w:val="28"/>
        </w:rPr>
        <w:t>№ 17/176-VIII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бюджет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-3 846,4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өтеуі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14/109-VIII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Көкентау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бюджет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14/109-VIII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Көкентау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бюджет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