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859f" w14:textId="0948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Қараөлең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1-тармақшасына, Жаңасемей аудандық мәслихатының 2024 жылғы 30 желтоқсандағы №14/97-VIII 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Қараөлең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қабылдансын: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Қараөлең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62 449,0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7958,3мың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7958,3мың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17/175-VIII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берілетін трансферттер көлемі 46711,0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17/175-VIII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