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897c" w14:textId="48b8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Жиенәлі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Жиенәлі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32 960,0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1 560,0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000000"/>
          <w:sz w:val="28"/>
        </w:rPr>
        <w:t>№ 16/154-VIII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14/106-VIII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10.04.2025 </w:t>
      </w:r>
      <w:r>
        <w:rPr>
          <w:rFonts w:ascii="Times New Roman"/>
          <w:b w:val="false"/>
          <w:i w:val="false"/>
          <w:color w:val="ff0000"/>
          <w:sz w:val="28"/>
        </w:rPr>
        <w:t>№ 16/154-VIII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14/106-VIII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14/106-VIII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