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d759" w14:textId="bc6d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Достық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10 қаңтардағы № 14/105-VIII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Жаңасемей аудандық мәслихатының 2025 жылғы 30 желтоқсандағы № 14/97-VIII "Жаңасемей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Достық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жылға келесі көлемдерде нақтылансын: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53 775,0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49 521,0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53 974,0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пайдаланылатын бюджет қалдықтары – 199,0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28.05.2025 </w:t>
      </w:r>
      <w:r>
        <w:rPr>
          <w:rFonts w:ascii="Times New Roman"/>
          <w:b w:val="false"/>
          <w:i w:val="false"/>
          <w:color w:val="000000"/>
          <w:sz w:val="28"/>
        </w:rPr>
        <w:t>№ 17/173-VIII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14/105-VIII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Жаңасемей ауданы мәслихатының 28.05.2025 </w:t>
      </w:r>
      <w:r>
        <w:rPr>
          <w:rFonts w:ascii="Times New Roman"/>
          <w:b w:val="false"/>
          <w:i w:val="false"/>
          <w:color w:val="ff0000"/>
          <w:sz w:val="28"/>
        </w:rPr>
        <w:t>№ 17/173-VIII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14/105-VIII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14/105-VIII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