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f469" w14:textId="39bf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Ақбұлақ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57 737,0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56 243,0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2549,0 мың теңге;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19/207-VIII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2025 жылға берілген трансферт көлемі 51 271,0 мың теңге сомасында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19/207-VIII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