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e82c" w14:textId="258e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Абыралы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14/101-VIII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тармақшасына сәйкес, Жаңасемей аудандық мәслихатының 2024 жылғы 30 желтоқсандағы № 14/97-VIII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Абыралы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40337,0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34793,0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5872,0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5872,0мың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28.05.2025 </w:t>
      </w:r>
      <w:r>
        <w:rPr>
          <w:rFonts w:ascii="Times New Roman"/>
          <w:b w:val="false"/>
          <w:i w:val="false"/>
          <w:color w:val="000000"/>
          <w:sz w:val="28"/>
        </w:rPr>
        <w:t>№ 17/171-VIII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14/101-VIII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28.05.2025 </w:t>
      </w:r>
      <w:r>
        <w:rPr>
          <w:rFonts w:ascii="Times New Roman"/>
          <w:b w:val="false"/>
          <w:i w:val="false"/>
          <w:color w:val="ff0000"/>
          <w:sz w:val="28"/>
        </w:rPr>
        <w:t>№ 17/171-VIII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14/101-VIII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14/102-VIII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