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9470" w14:textId="eff9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әкімінің 2025 жылғы 11 маусымдағы № 7 ""Жаңасемей ауданында сайлау учаскелерін құру туралы" Абай облысы Жаңасемей ауданы әкімінің 2024 жылғы 9 тамыздағы № 1 шешіміне өзгеріс енгізу туралы" шешімінің күшін жою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әкімінің 2025 жылғы 4 шілдедегі № 8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сәйкес, Жаңасемей ауданының әкімдігі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Жаңасемей ауданы әкімінің 2025 жылғы 11 маусымдағы № 7 ""Жаңасемей ауданында сайлау учаскелерін құру туралы" Абай облысы Жаңасемей ауданы әкімінің 2024 жылғы 9 тамыздағы № 1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Жаңасемей ауданы әкімі аппаратының басшысына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Самат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