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458" w14:textId="1a86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әкімінің 2024 жылғы 9 тамыздағы № 1 "Жаңасемей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2025 жылғы 11 маусымдағы № 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әкімінің 2024 жылғы 9 тамыздағы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облысы Жаңасемей ауданы әкімінің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ауданында үшін сайлау учаскелері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"Быхин атындағы жалпы орта білім беретін мектеп" коммуналдық мемлекеттік мекемесі, Алғабас ауылы, Быхин көшесі, 2а.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Алғабас ауылдық округі шегінде.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"Бегалин атындағы жалпы орта білім беретін мектеп" коммуналдық мемлекеттік мекемесі, Қайнар ауылы, Қайнар көшесі, 421.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Қараөлең ауылдық округі шегінде.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"Абыралы жалпы орта білім беретін мектебі" коммуналдық мемлекеттік мекемесі, Абыралы ауылы.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Абыралы ауылдық округі шегінде.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орта білім беретін мектебі" коммуналдық мемлекеттік мекемесі, Ақбұлақ ауылы.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Ақбұлақ ауылдық округі шегінде.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негізгі білім беретін мектебі" коммуналдық мемлекеттік мекемесі, Айнабұлақ ауылы.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Айнабұлақ ауылдық округі шегінде.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Жеке меншік үй, Көкентау ауылдық округінің Жазық ауылы.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Жазық ауылы.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"Знаменка жалпы орта білім беретін мектебі" коммуналдық мемлекеттік мекемесі, Көкентау ауылы, Бейбітшілік көшесі, 17278.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ауылы, Қыземшек ауылы.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кенті, Әкімшілік ғимарат, Абай көшесі, 9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Шаған кенті.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"Бөкенші ауылының клубы" коммуналдық мемлекеттік қазыналық кәсіпорны, Бөкенші ауылы, Уәлиханов көшесі, 24.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Жиенәлі ауылдық округі шегінде.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"Шақаман жалпы орта білім беретін мектебі" коммуналдық мемлекеттік мекемесі, Шақаман ауылы, Школьная көшесі, 2.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Шақаман ауылы;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Достық ауылдық округі шегінде.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"Біржан Исадилов атындағы жалпы орта білім беретін мектеп" коммуналдық мемлекеттік мекемесі, Прииртышское ауылы, Школьная көшесі, 1.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Прииртышское ауылы, Кенжебай ауылы.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"Түрксіб жалпы орта білім беретін мектебі" коммуналдық мемлекеттік мекемесі, Мұқыр ауылы, Школьная көшесі, 1.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Мұқыр ауылы, Ново-Чайковка учаскесі;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Крупская атындағы ауыл, Жалпақ бекеті.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"Семей қаласының орталықтандырылған кітапхана жүйесі" коммуналдық мемлекеттік мекемесінің Шүлбі кенті кітапханасының филиалы, Шүлбікенті, 1-ықшам ауданы, 14.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Гидроқұрылысшылар кенті, аз қабатты құрылыстар, бірінші ықшам аудан, 4, 14, 15, 16, 17-тұрғын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жалпы орта білім беретін эстетикалық білім және тәрбие беру мектеп-кешені" коммуналдық мемлекеттік мекемесі, Шүлбікенті, 2-ықшам ауданы, 16.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Екінші ықшам аудан, 3, 6, 11, 12, 14, 15, 21-тұрғын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"Ибраев атындағы жалпы орта білім беретін мектеп" коммуналдық мемлекеттік мекемесі, Новобаженово ауылы, Мир көшесі, 35.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Новобаженово ауылы;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Баженово ауылдары шегінде.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"Бұлақ жалпы орта білім беретін мектебі" коммуналдық мемлекеттік мекемесі, Бұлақ ауылы, Комсомольская көшесі, 26а.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Бұлақ ауылы;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Клементьевка ауылы;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Бұрынғы клуб ғимаратындағы үй-жай, Мұздыбай ауылы, Мұздыбай көшесі, 56.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Мұздыбай ауылы.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Гранитное ауылындағы үй-жай.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Гранитное ауылы.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"Приречное жалпы орта білім беретін мектебі" коммуналдық мемлекеттік мекемесі, Приречное ауылы, Школьная көшесі, 4.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Приречное ауылы, Шөптіғақ бекеті.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Күлтөбе учаскелері.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"Озерки жалпы орта білім беретін мектебі" коммуналдық мемлекеттік мекемесі, Озерки ауылы, Комсомол көшесі, 22 "А".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Озерки ауылы;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ауылы;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орман шаруашылығы;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Шекара:Қаракөл ауылы;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Балтатарақ ауылы.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"Талица жалпы негізгі білім беретін мектебі" коммуналдық мемлекеттік мекемесі, Талица ауылы, Талица көшесі, 126.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Талица ауылы;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Тепкашиауылы;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Половинки ауылы.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кентінің психиатриялық ауруханасы" шаруашылық жүргізу құқығындағы коммуналдық мемлекеттік кәсіпорны.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Шүлбі кенті, Прибрежная көшесі, 1.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