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29e5" w14:textId="55a2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желтоқсандағы № 32-232/VIII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 2026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2026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32-232/VIII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мәслихатының күші жойылды деп танылған шешімдерінің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мәслихатының 2024 жылғы 23 желтоқсандағы № 15-92/VIII "Мақаншы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11 сәуірдегі № 19-125/VIII "Мақаншы ауданы мәслихатының 2024 жылғы 23 желтоқсандағы № 15-92/VIII "Мақаншы ауданының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22 мамырдағы № 21-137/VIII "Мақаншы ауданы мәслихатының 2024 жылғы 23 желтоқсандағы № 15-92/VIII "Мақаншы ауданының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Мақаншы ауданы мәслихатының 2025 жылғы 18 қыркүйектегі № 25-183/VIII "Мақаншы ауданы мәслихатының 2024 жылғы 23 желтоқсандағы № 15-192/VIII "Мақаншы ауданының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Мақаншы ауданы мәслихатының 2025 жылғы 28 қарашадағы № 28-199/VIII "Мақаншы ауданы мәслихатының 2024 жылғы 23 желтоқсандағы № 15-92/VIII "Мақаншы ауданының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Мақаншы ауданы мәслихатының 2024 жылғы 30 желтоқсандағы № 16-100/VIII "Мақаншы ауданы Мақаншы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22-149/VIII "Мақаншы ауданы мәслихатының 2024 жылғы 30 желтоқсандағы № 16-100/VIII "Мақаншы ауданы Мақаншы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29 қыркүйектегі № 26-191/VIII "Мақаншы ауданы мәслихатының 2024 жылғы 30 желтоқсандағы № 16-100/VIII "Мақаншы ауданы Мақаншы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Мақаншы ауданы мәслихатының 2025 жылғы 5 желтоқсандағы № 29-203/VIII "Мақаншы ауданы мәслихатының 2024 жылғы 30 желтоқсандағы № 16-100/VIII "Мақаншы ауданы Мақаншы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Мақаншы ауданы мәслихатының 2024 жылғы 30 желтоқсандағы № 16-104/VIII "Мақаншы ауданы Қарабұта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22-155/VIII "Мақаншы ауданы мәслихатының 2024 жылғы 30 желтоқсандағы № 16-104/VIII "Мақаншы ауданы Қарабұта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5 желтоқсандағы № 29-209/VIII "Мақаншы ауданы мәслихатының 2024 жылғы 30 желтоқсандағы № 16-104/VIII "Мақаншы ауданы Қарабұта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Мақаншы ауданы мәслихатының 2024 жылғы 30 желтоқсандағы № 16-109/VIII "Мақаншы ауданы Қарабұлақ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22-151/VIII "Мақаншы ауданы мәслихатының 2024 жылғы 30 желтоқсандағы № 16-109/VIII "Мақаншы ауданы Қарабұлақ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5 желтоқсандағы № 29-205/VIII "Мақаншы ауданы мәслихатының 2024 жылғы 30 желтоқсандағы № 16-109/VIII "Мақаншы ауданы Қарабұлақ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Мақаншы ауданы мәслихатының 2024 жылғы 30 желтоқсандағы № 16-102/VIII "Мақаншы ауданы Көктерек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22-156/VIII "Мақаншы ауданы мәслихатының 2024 жылғы 30 желтоқсандағы № 16-102/VIII "Мақаншы ауданы Көктерек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5 желтоқсандағы № 29-210/VIII "Мақаншы ауданы мәслихатының 2024 жылғы 30 желтоқсандағы № 16-102/VIII "Мақаншы ауданы Көктерек ауылдық округінің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Мақаншы ауданы мәслихатының 2024 жылғы 30 желтоқсандағы № 16-103/VIII "Мақаншы ауданы Келдімұрат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22-150/VIII "Мақаншы ауданы мәслихатының 2024 жылғы 30 желтоқсандағы № 16-103/VIII "Мақаншы ауданы Келдімұрат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5 желтоқсандағы № 29-204/VIII "Мақаншы ауданы мәслихатының 2024 жылғы 30 желтоқсандағы № 16-103/VIII "Мақаншы ауданы Келдімұрат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Мақаншы ауданы мәслихатының 2024 жылғы 30 желтоқсандағы № 16-110/VIII "Мақаншы ауданы Ақшоқы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22-148/VIII "Мақаншы ауданы мәслихатының 30 желтоқсандағы № 16-110/VIII "Мақаншы ауданы Ақшоқы ауылдық округінің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5 желтоқсандағы № 29-202/VIII "Мақаншы ауданы мәслихатының 30 желтоқсандағы № 16-110/VIII "Мақаншы ауданы Ақшоқы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Мақаншы ауданы мәслихатының 2024 жылғы 30 желтоқсандағы № 16-105/VIII "Мақаншы ауданы Бахты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22-147/VIII "Мақаншы ауданы мәслихатының 2024 жылғы 30 желтоқсандағы № 16-105/VIII "Мақаншы ауданы Бахты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2)Мақаншы ауданы мәслихатының 2025 жылғы 5 желтоқсандағы № 29-201/VIII "Мақаншы ауданы мәслихатының 2024 жылғы 30 желтоқсандағы № 16-105/VIII "Мақаншы ауданы Бахты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Мақаншы ауданы мәслихатының 2024 жылғы 30 желтоқсандағы № 16-101/VIII "Мақаншы ауданы Қаратұма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22-152/VIII "Мақаншы ауданы мәслихатының 2024 жылғы 30 желтоқсандағы № 16-101/VIII "Мақаншы ауданы Қаратұма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5 желтоқсандағы № 29-206/VIII "Мақаншы ауданы мәслихатының 2024 жылғы 30 желтоқсандағы № 16-101/VIII "Мақаншы ауданы Қаратұма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Мақаншы ауданы мәслихатының 2024 жылғы 30 желтоқсандағы № 16-108/VIII "Мақаншы ауданы Қабанбай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22-153/VIII "Мақаншы ауданы мәслихатының 2024 жылғы 30 желтоқсандағы № 16-108/VIII "Мақаншы ауданы Қабанбай ауылдық округінің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29 қыркүйектегі № 26-189/VIII "Мақаншы ауданы мәслихатының 2024 жылғы 30 желтоқсандағы № 16-108/VIII "Мақаншы ауданы Қабанбай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Мақаншы ауданы мәслихатының 2025 жылғы 5 желтоқсандағы № 29-207/VIII "Мақаншы ауданы мәслихатының 2024 жылғы 30 желтоқсандағы № 16-108/VIII "Мақаншы ауданы Қабанбай ауылдық округінің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Мақаншы ауданы мәслихатының 2024 жылғы 30 желтоқсандағы № 16-106/VIII "Мақаншы ауданы Қаратал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22-154/VIII "Мақаншы ауданы мәслихатының 2024 жылғы 30 желтоқсандағы № 16-106/VIII "Мақаншы ауданы Қаратал ауылдық округінің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5 желтоқсандағы № 29-208/VIII "Мақаншы ауданы мәслихатының 2024 жылғы 30 желтоқсандағы № 16-106/VIII "Мақаншы ауданы Қаратал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Мақаншы ауданы мәслихатының 2024 жылғы 30 желтоқсандағы № 16-107/VIII "Мақаншы ауданы Көктал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Мақаншы ауданы мәслихатының 2025 жылғы 30 мамырдағы № 22-157/VIII "Мақаншы ауданы мәслихатының 2024 жылғы 30 желтоқсандағы № 16-107/VIII "Мақаншы ауданы Көктал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Мақаншы ауданы мәслихатының 2025 жылғы 29 қыркүйектегі № 26-190/VIII "Мақаншы ауданы мәслихатының 2024 жылғы 30 желтоқсандағы № 16-107/VIII "Мақаншы ауданы Көктал ауылдық округінің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Мақаншы ауданы мәслихатының 2025 жылғы 5 желтоқсандағы № 29-211/VIII "Мақаншы ауданы мәслихатының 2024 жылғы 30 желтоқсандағы № 16-107/VIII "Мақаншы ауданы Көктал ауылдық округінің 2025-2027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