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1a36" w14:textId="7eb1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Қарабұлақ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22 желтоқсандағы № 31-228/VIII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Мақаншы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Қарабұлақ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60 376,0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49 608,0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Қарабұлақ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Қарабұлақ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Қарабұлақ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51 452,0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