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1ae2" w14:textId="cd91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Қарабұта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31-224/VIII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Қарабұта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қаржыландыру(профицитін пайдалану) – 0,0 мың теңге, 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