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832b" w14:textId="e7c8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Көктерек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22 желтоқсандағы № 31-223/VIII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Көктерек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308 566,0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300 215,0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308 566,0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кентерде, ауылдық округте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кентерде, ауылдық округте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кентерде, ауылдық округте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