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f62f" w14:textId="64ef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Ақшоқы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31-220/VIII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Ақшоқы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