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a71b" w14:textId="d37a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Мақаншы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31-219/VIII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Мақаншы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483 787,0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143 011,0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- 483 787,0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