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ae37" w14:textId="247a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Бахты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22 желтоқсандағы № 31-218/VIII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Бахты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–30 007,0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