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ae65" w14:textId="d60a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16-107/VIII "Мақаншы ауданы Көктал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5 желтоқсандағы № 29-211/VIII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30 желтоқсандағы № 16-107/VIII "Мақаншы ауданы Көктал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Мақаншы ауданы Көктал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35 218,0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3 693,0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31 525,0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35 600,0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-382,0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382,0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382,0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Көктал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