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861e" w14:textId="a138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маслихатының 2024 жылғы 30 желтоқсандағы № 16-104/VIII "Мақаншы ауданы Қарабұта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5 желтоқсандағы № 29-209/VIII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Мақаншы ауданы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мәслихатының 2024 жылғы 30 желтоқсандағы № 16-104/VIII "Мақаншы ауданы Қарабұта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Мақаншы ауданы Қарабұта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28 114,3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7 012,3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21 102,0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32 772,0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-3 192,0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3 192,0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3 192,0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29-209/VIII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16-104/VIIІ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Қарабұта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