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da86d" w14:textId="26da8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маслихатының 2024 жылғы 30 желтоқсандағы № 16-106/VIII "Мақаншы ауданы Қаратал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2025 жылғы 5 желтоқсандағы № 29-208/VIII шешімі. Күші жойылды - Абай облысы Мақаншы ауданы мәслихатының 2025 жылғы 30 желтоқсандағы № 32-232/VIII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Мақаншы ауданы мәслихатының 30.12.2025 </w:t>
      </w:r>
      <w:r>
        <w:rPr>
          <w:rFonts w:ascii="Times New Roman"/>
          <w:b w:val="false"/>
          <w:i w:val="false"/>
          <w:color w:val="000000"/>
          <w:sz w:val="28"/>
        </w:rPr>
        <w:t>№ 32-232/VIII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Мақаншы ауданы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мәслихатының 2024 жылғы 30 желтоқсандағы № 16-106/VIII "Мақаншы ауданы Қаратал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Мақаншы ауданы Қаратал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30 473,0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8 812,0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21 661,0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32 451,0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-1 978,0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1 978,0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1 978,0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29-208/VIII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№16-106/VIII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Каратал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кеңестік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