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da5" w14:textId="bdb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29-207/VIII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322 061,0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74 041,0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328 659,0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Кабанбай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