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08a" w14:textId="92f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16-101/VIII "Мақаншы ауданы Қаратұма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29-206/VIII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16-101/VIII "Мақаншы ауданы Қаратұма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165 534,3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11 852,0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153 682,3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174 583,3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