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b77" w14:textId="2a8b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16-109/VIII "Мақаншы ауданы Қарабұлақ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16-109/VIII "Мақаншы ауданы Қарабұлақ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55 629,0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9 631,0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45 998,0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55 979,0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Карабұлақ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