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99483" w14:textId="60994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Мақаншы ауданы маслихатының 2024 жылғы 30 желтоқсандағы № 16-100/VIII "Мақаншы ауданы Мақаншы ауылдық округінің 2025-2027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Мақаншы ауданы мәслихатының 2025 жылғы 5 желтоқсандағы № 29-203/VIII шешімі. Күші жойылды - Абай облысы Мақаншы ауданы мәслихатының 2025 жылғы 30 желтоқсандағы № 32-232/VIII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Мақаншы ауданы мәслихатының 30.12.2025 </w:t>
      </w:r>
      <w:r>
        <w:rPr>
          <w:rFonts w:ascii="Times New Roman"/>
          <w:b w:val="false"/>
          <w:i w:val="false"/>
          <w:color w:val="000000"/>
          <w:sz w:val="28"/>
        </w:rPr>
        <w:t>№ 32-232/VIII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Мақаншы ауданы мәслихаты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Мақаншы ауданы мәслихатының 2024 жылғы 30 желтоқсандағы № 16-100/VIII "Мақаншы ауданы Мақаншы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Мақаншы ауданы Мақаншы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355 534,0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түсімдер – 127 290,0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емес түсімдер – 0,0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– 228 244,0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шығындар – 363 603,0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- 0,0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- 0,0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- 0,0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- 0,0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- 0,0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- 0,0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-8 069,0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8 069,0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- 0,0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- 0,0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 – 8 069,0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2025 жылғы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Мақаншы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29-203/VIII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16-100/VIIІ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Мақаншы ауылдық округінің 2025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кірістер (мың теңге)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355 534,0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127 290,0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75 727,0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75 727,0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51 423,0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1 376,0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47 645,0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1 802,0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228 244,0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228 244,0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шығындар (мың теңге)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363 603,0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66 505,0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66 505,0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66 505,0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66 505,0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шұғыл шығындарға арналған резервінің есебінен іс-шаралар өткізу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69 792,0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69 792,0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69 792,0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54 058,0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4 734,0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жұмысын қолдау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224 705,0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224 705,0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224 705,0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ауылдарда, кенттерде,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224 705,0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"Ауыл-Ел бесігі" жобасы шеңберінде ауылдық елдімекендердегі әлеуметтік және инженерлік инфрақұрылым бойынша іс-шараларды іске асыру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қала, ауыл, кент, ауылдық округ әкімінің аппараты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қала, ауыл, кент, ауылдық округ әкімінің аппараты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тапшылығы (профициті)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-8 069,0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8 069,0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бюджетінен бөлінген нысыналы мақсатқа сай пайдаланылмаған кредиттерді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бюджетінен бөлінген пайдаланылмаған бюджеттік кредиттерді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 аппаратының жоғары тұрған бюджет алдындағы борышын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8 069,0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8 069,0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8 069,0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