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3421" w14:textId="e623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маслихатының 2024 жылғы 30 желтоқсандағы № 16-110/VIII "Мақаншы ауданы Ақшоқы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5 желтоқсандағы № 29-202/VIII шешімі. Күші жойылды - Абай облысы Мақаншы ауданы мәслихатының 2025 жылғы 30 желтоқсандағы № 32-232/VIII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Мақаншы ауданы мәслихатының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Мақаншы ауданы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мәслихатының 2024 жылғы 30 желтоқсандағы № 16-110/VIII "Мақаншы ауданы Ақшоқы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"1.Мақаншы ауданы Ақшоқы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23 573,0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7 544,0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16 029,0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25 905,0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-2 332,0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2 332,0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2 332,0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29-202/VIII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16-110/VIII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Ақшоқы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