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0a292" w14:textId="470a2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Мақаншы ауданы маслихатының 2024 жылғы 30 желтоқсандағы № 16-105/VIII "Мақаншы ауданы Бахты ауылдық округінің 2025-2027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Мақаншы ауданы мәслихатының 2025 жылғы 5 желтоқсандағы № 29-201/VIII шешімі. Күші жойылды - Абай облысы Мақаншы ауданы мәслихатының 2025 жылғы 30 желтоқсандағы № 32-232/VIII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Мақаншы ауданы мәслихатының 30.12.2025 </w:t>
      </w:r>
      <w:r>
        <w:rPr>
          <w:rFonts w:ascii="Times New Roman"/>
          <w:b w:val="false"/>
          <w:i w:val="false"/>
          <w:color w:val="000000"/>
          <w:sz w:val="28"/>
        </w:rPr>
        <w:t>№ 32-232/VIII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Мақаншы ауданы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Мақаншы ауданы мәслихатының 2024 жылғы 30 желтоқсандағы № 16-105/VIII "Мақаншы ауданы Бахты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Мақаншы ауданы Бахты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172 453,1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27 360,0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145 093,1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182 234,1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-9 781,0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9 781,0 мың теңге, соның ішінде::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9 781,0 мың теңге;".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Мақаншы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29-201/VIII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16-105/VIIІ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Бахты ауылдық округінің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172 453,1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145 093,1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182 234,1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137 583,1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137 583,1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137 583,1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137 583,1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