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024" w14:textId="562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26-191/VIII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371 017,0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127 290,0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243 727,0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379 086,0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-8069,0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8069,0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