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7447f" w14:textId="ea744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Мақаншы ауданы маслихатының 2024 жылғы 30 желтоқсандағы № 16-108/VIII "Мақаншы ауданы Қабанбай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Мақаншы ауданы мәслихатының 2025 жылғы 29 қыркүйектегі № 26-189/VIII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Мақаншы ауданы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Мақаншы ауданы мәслихатының 2024 жылғы 30 желтоқсандағы №16-108/VIII "Мақаншы ауданы Қабанбай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"Мақаншы ауданы Қабанбай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309 779,0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79 394,0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–549,0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229 836,0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316 377,0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- 0,0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- 0,0 мың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-6 598,0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6 598,0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6 598,0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Мақаншы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№26-189/VIII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Кабанбай ауылдық округінің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229 836,0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53  271,3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Мәдениет,спорт,туризм және ақпараттық кеңестік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