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e6d78" w14:textId="b3e6d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Мақаншы ауданы мәслихатының 2024 жылғы 23 желтоқсандағы № 15-192/VIII "Мақаншы ауданының 2025-2027 жылдарға арналған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Абай облысы Мақаншы ауданы мәслихатының 2025 жылғы 18 қыркүйектегі № 25-183/VIII шешімі. Күші жойылды - Абай облысы Мақаншы ауданы мәслихатының 2025 жылғы 30 желтоқсандағы № 32-232/VIII шешімімен</w:t>
      </w:r>
    </w:p>
    <w:p>
      <w:pPr>
        <w:spacing w:after="0"/>
        <w:ind w:left="0"/>
        <w:jc w:val="left"/>
      </w:pPr>
      <w:r>
        <w:rPr>
          <w:rFonts w:ascii="Times New Roman"/>
          <w:b w:val="false"/>
          <w:i w:val="false"/>
          <w:color w:val="ff0000"/>
          <w:sz w:val="28"/>
        </w:rPr>
        <w:t xml:space="preserve">      Ескерту. Күші жойылды - Абай облысы Мақаншы ауданы мәслихатының 30.12.2025 </w:t>
      </w:r>
      <w:r>
        <w:rPr>
          <w:rFonts w:ascii="Times New Roman"/>
          <w:b w:val="false"/>
          <w:i w:val="false"/>
          <w:color w:val="000000"/>
          <w:sz w:val="28"/>
        </w:rPr>
        <w:t>№ 32-232/VIII</w:t>
      </w:r>
      <w:r>
        <w:rPr>
          <w:rFonts w:ascii="Times New Roman"/>
          <w:b w:val="false"/>
          <w:i w:val="false"/>
          <w:color w:val="ff0000"/>
          <w:sz w:val="28"/>
        </w:rPr>
        <w:t xml:space="preserve"> шешімімен (01.01.2026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 тармақтан</w:t>
      </w:r>
      <w:r>
        <w:rPr>
          <w:rFonts w:ascii="Times New Roman"/>
          <w:b w:val="false"/>
          <w:i w:val="false"/>
          <w:color w:val="ff0000"/>
          <w:sz w:val="28"/>
        </w:rPr>
        <w:t xml:space="preserve"> караңыз.</w:t>
      </w:r>
      <w:r>
        <w:br/>
      </w:r>
      <w:r>
        <w:rPr>
          <w:rFonts w:ascii="Times New Roman"/>
          <w:b w:val="false"/>
          <w:i w:val="false"/>
          <w:color w:val="000000"/>
          <w:sz w:val="28"/>
        </w:rPr>
        <w:t xml:space="preserve">
      </w:t>
      </w:r>
      <w:r>
        <w:rPr>
          <w:rFonts w:ascii="Times New Roman"/>
          <w:b w:val="false"/>
          <w:i w:val="false"/>
          <w:color w:val="000000"/>
          <w:sz w:val="28"/>
        </w:rPr>
        <w:t>Мақаншы ауданы мәслихаты ШЕШТІ:</w:t>
      </w:r>
      <w:r>
        <w:br/>
      </w:r>
      <w:r>
        <w:rPr>
          <w:rFonts w:ascii="Times New Roman"/>
          <w:b w:val="false"/>
          <w:i w:val="false"/>
          <w:color w:val="000000"/>
          <w:sz w:val="28"/>
        </w:rPr>
        <w:t xml:space="preserve">
      </w:t>
      </w:r>
      <w:r>
        <w:rPr>
          <w:rFonts w:ascii="Times New Roman"/>
          <w:b w:val="false"/>
          <w:i w:val="false"/>
          <w:color w:val="000000"/>
          <w:sz w:val="28"/>
        </w:rPr>
        <w:t xml:space="preserve">1. Мақаншы ауданы мәслихатының "Мақаншы ауданының 2025-2027 жылдарға арналған бюджеті туралы" 2024 жылғы 23 желтоқсандағы № 15- 192/VIII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 тармак</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 xml:space="preserve">"1. Мақаншы ауданының 2025-2027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мынадай көлемдерде бекітілсін:</w:t>
      </w:r>
      <w:r>
        <w:br/>
      </w:r>
      <w:r>
        <w:rPr>
          <w:rFonts w:ascii="Times New Roman"/>
          <w:b w:val="false"/>
          <w:i w:val="false"/>
          <w:color w:val="000000"/>
          <w:sz w:val="28"/>
        </w:rPr>
        <w:t xml:space="preserve">
      </w:t>
      </w:r>
      <w:r>
        <w:rPr>
          <w:rFonts w:ascii="Times New Roman"/>
          <w:b w:val="false"/>
          <w:i w:val="false"/>
          <w:color w:val="000000"/>
          <w:sz w:val="28"/>
        </w:rPr>
        <w:t>1) кірістер – 6 356 261,2 мың теңге, соның ішінде:</w:t>
      </w:r>
      <w:r>
        <w:br/>
      </w:r>
      <w:r>
        <w:rPr>
          <w:rFonts w:ascii="Times New Roman"/>
          <w:b w:val="false"/>
          <w:i w:val="false"/>
          <w:color w:val="000000"/>
          <w:sz w:val="28"/>
        </w:rPr>
        <w:t xml:space="preserve">
      </w:t>
      </w:r>
      <w:r>
        <w:rPr>
          <w:rFonts w:ascii="Times New Roman"/>
          <w:b w:val="false"/>
          <w:i w:val="false"/>
          <w:color w:val="000000"/>
          <w:sz w:val="28"/>
        </w:rPr>
        <w:t>салықтық түсімдер – 1 261 091,0 мың теңге;</w:t>
      </w:r>
      <w:r>
        <w:br/>
      </w:r>
      <w:r>
        <w:rPr>
          <w:rFonts w:ascii="Times New Roman"/>
          <w:b w:val="false"/>
          <w:i w:val="false"/>
          <w:color w:val="000000"/>
          <w:sz w:val="28"/>
        </w:rPr>
        <w:t xml:space="preserve">
      </w:t>
      </w:r>
      <w:r>
        <w:rPr>
          <w:rFonts w:ascii="Times New Roman"/>
          <w:b w:val="false"/>
          <w:i w:val="false"/>
          <w:color w:val="000000"/>
          <w:sz w:val="28"/>
        </w:rPr>
        <w:t>салықтық емес түсімдер – 4 419,0 мың теңге;</w:t>
      </w:r>
      <w:r>
        <w:br/>
      </w:r>
      <w:r>
        <w:rPr>
          <w:rFonts w:ascii="Times New Roman"/>
          <w:b w:val="false"/>
          <w:i w:val="false"/>
          <w:color w:val="000000"/>
          <w:sz w:val="28"/>
        </w:rPr>
        <w:t xml:space="preserve">
      </w:t>
      </w:r>
      <w:r>
        <w:rPr>
          <w:rFonts w:ascii="Times New Roman"/>
          <w:b w:val="false"/>
          <w:i w:val="false"/>
          <w:color w:val="000000"/>
          <w:sz w:val="28"/>
        </w:rPr>
        <w:t>негізгі капиталды сатудан түсетін түсімдер – 204 348,0 мың теңге;</w:t>
      </w:r>
      <w:r>
        <w:br/>
      </w:r>
      <w:r>
        <w:rPr>
          <w:rFonts w:ascii="Times New Roman"/>
          <w:b w:val="false"/>
          <w:i w:val="false"/>
          <w:color w:val="000000"/>
          <w:sz w:val="28"/>
        </w:rPr>
        <w:t xml:space="preserve">
      </w:t>
      </w:r>
      <w:r>
        <w:rPr>
          <w:rFonts w:ascii="Times New Roman"/>
          <w:b w:val="false"/>
          <w:i w:val="false"/>
          <w:color w:val="000000"/>
          <w:sz w:val="28"/>
        </w:rPr>
        <w:t>трансферттер түсімі – 4 886 403,2 мың теңге;</w:t>
      </w:r>
      <w:r>
        <w:br/>
      </w:r>
      <w:r>
        <w:rPr>
          <w:rFonts w:ascii="Times New Roman"/>
          <w:b w:val="false"/>
          <w:i w:val="false"/>
          <w:color w:val="000000"/>
          <w:sz w:val="28"/>
        </w:rPr>
        <w:t xml:space="preserve">
      </w:t>
      </w:r>
      <w:r>
        <w:rPr>
          <w:rFonts w:ascii="Times New Roman"/>
          <w:b w:val="false"/>
          <w:i w:val="false"/>
          <w:color w:val="000000"/>
          <w:sz w:val="28"/>
        </w:rPr>
        <w:t xml:space="preserve">2) шығындар – 7 708 698,0 мың теңге; </w:t>
      </w:r>
      <w:r>
        <w:br/>
      </w:r>
      <w:r>
        <w:rPr>
          <w:rFonts w:ascii="Times New Roman"/>
          <w:b w:val="false"/>
          <w:i w:val="false"/>
          <w:color w:val="000000"/>
          <w:sz w:val="28"/>
        </w:rPr>
        <w:t xml:space="preserve">
      </w:t>
      </w:r>
      <w:r>
        <w:rPr>
          <w:rFonts w:ascii="Times New Roman"/>
          <w:b w:val="false"/>
          <w:i w:val="false"/>
          <w:color w:val="000000"/>
          <w:sz w:val="28"/>
        </w:rPr>
        <w:t>3) таза бюджеттік кредиттеу – 45 223,0 мың теңге, соның ішінде:</w:t>
      </w:r>
      <w:r>
        <w:br/>
      </w:r>
      <w:r>
        <w:rPr>
          <w:rFonts w:ascii="Times New Roman"/>
          <w:b w:val="false"/>
          <w:i w:val="false"/>
          <w:color w:val="000000"/>
          <w:sz w:val="28"/>
        </w:rPr>
        <w:t xml:space="preserve">
      </w:t>
      </w:r>
      <w:r>
        <w:rPr>
          <w:rFonts w:ascii="Times New Roman"/>
          <w:b w:val="false"/>
          <w:i w:val="false"/>
          <w:color w:val="000000"/>
          <w:sz w:val="28"/>
        </w:rPr>
        <w:t>бюджеттік кредиттер – 57 014,0 мың теңге;</w:t>
      </w:r>
      <w:r>
        <w:br/>
      </w:r>
      <w:r>
        <w:rPr>
          <w:rFonts w:ascii="Times New Roman"/>
          <w:b w:val="false"/>
          <w:i w:val="false"/>
          <w:color w:val="000000"/>
          <w:sz w:val="28"/>
        </w:rPr>
        <w:t xml:space="preserve">
      </w:t>
      </w:r>
      <w:r>
        <w:rPr>
          <w:rFonts w:ascii="Times New Roman"/>
          <w:b w:val="false"/>
          <w:i w:val="false"/>
          <w:color w:val="000000"/>
          <w:sz w:val="28"/>
        </w:rPr>
        <w:t>бюджеттік кредиттерді өтеу – 11 791,0 мың теңге;</w:t>
      </w:r>
      <w:r>
        <w:br/>
      </w:r>
      <w:r>
        <w:rPr>
          <w:rFonts w:ascii="Times New Roman"/>
          <w:b w:val="false"/>
          <w:i w:val="false"/>
          <w:color w:val="000000"/>
          <w:sz w:val="28"/>
        </w:rPr>
        <w:t xml:space="preserve">
      </w:t>
      </w:r>
      <w:r>
        <w:rPr>
          <w:rFonts w:ascii="Times New Roman"/>
          <w:b w:val="false"/>
          <w:i w:val="false"/>
          <w:color w:val="000000"/>
          <w:sz w:val="28"/>
        </w:rPr>
        <w:t>4) қаржы активтерімен операциялар бойынша сальдо – 307 500,0 мың теңге, соның ішінде:</w:t>
      </w:r>
      <w:r>
        <w:br/>
      </w:r>
      <w:r>
        <w:rPr>
          <w:rFonts w:ascii="Times New Roman"/>
          <w:b w:val="false"/>
          <w:i w:val="false"/>
          <w:color w:val="000000"/>
          <w:sz w:val="28"/>
        </w:rPr>
        <w:t xml:space="preserve">
      </w:t>
      </w:r>
      <w:r>
        <w:rPr>
          <w:rFonts w:ascii="Times New Roman"/>
          <w:b w:val="false"/>
          <w:i w:val="false"/>
          <w:color w:val="000000"/>
          <w:sz w:val="28"/>
        </w:rPr>
        <w:t>қаржы активтерін сатып алу – 307 500,0 мың теңге;</w:t>
      </w:r>
      <w:r>
        <w:br/>
      </w:r>
      <w:r>
        <w:rPr>
          <w:rFonts w:ascii="Times New Roman"/>
          <w:b w:val="false"/>
          <w:i w:val="false"/>
          <w:color w:val="000000"/>
          <w:sz w:val="28"/>
        </w:rPr>
        <w:t xml:space="preserve">
      </w:t>
      </w:r>
      <w:r>
        <w:rPr>
          <w:rFonts w:ascii="Times New Roman"/>
          <w:b w:val="false"/>
          <w:i w:val="false"/>
          <w:color w:val="000000"/>
          <w:sz w:val="28"/>
        </w:rPr>
        <w:t>мемлекеттік қаржы активтерін сатудан түсетін түсімдер – 0,0 мың теңге;</w:t>
      </w:r>
      <w:r>
        <w:br/>
      </w:r>
      <w:r>
        <w:rPr>
          <w:rFonts w:ascii="Times New Roman"/>
          <w:b w:val="false"/>
          <w:i w:val="false"/>
          <w:color w:val="000000"/>
          <w:sz w:val="28"/>
        </w:rPr>
        <w:t xml:space="preserve">
      </w:t>
      </w:r>
      <w:r>
        <w:rPr>
          <w:rFonts w:ascii="Times New Roman"/>
          <w:b w:val="false"/>
          <w:i w:val="false"/>
          <w:color w:val="000000"/>
          <w:sz w:val="28"/>
        </w:rPr>
        <w:t>5) бюджет тапшылығы (профициті) – - 1 705 159,8 мың теңге;</w:t>
      </w:r>
      <w:r>
        <w:br/>
      </w:r>
      <w:r>
        <w:rPr>
          <w:rFonts w:ascii="Times New Roman"/>
          <w:b w:val="false"/>
          <w:i w:val="false"/>
          <w:color w:val="000000"/>
          <w:sz w:val="28"/>
        </w:rPr>
        <w:t xml:space="preserve">
      </w:t>
      </w:r>
      <w:r>
        <w:rPr>
          <w:rFonts w:ascii="Times New Roman"/>
          <w:b w:val="false"/>
          <w:i w:val="false"/>
          <w:color w:val="000000"/>
          <w:sz w:val="28"/>
        </w:rPr>
        <w:t>6) бюджет тапшылығын қаржыландыру (профицитін пайдалану) –1 705 159,8 мың теңге, соның ішінде:</w:t>
      </w:r>
      <w:r>
        <w:br/>
      </w:r>
      <w:r>
        <w:rPr>
          <w:rFonts w:ascii="Times New Roman"/>
          <w:b w:val="false"/>
          <w:i w:val="false"/>
          <w:color w:val="000000"/>
          <w:sz w:val="28"/>
        </w:rPr>
        <w:t xml:space="preserve">
      </w:t>
      </w:r>
      <w:r>
        <w:rPr>
          <w:rFonts w:ascii="Times New Roman"/>
          <w:b w:val="false"/>
          <w:i w:val="false"/>
          <w:color w:val="000000"/>
          <w:sz w:val="28"/>
        </w:rPr>
        <w:t>қарыздар түсімі – 1 689 014,0 мың теңге;</w:t>
      </w:r>
      <w:r>
        <w:br/>
      </w:r>
      <w:r>
        <w:rPr>
          <w:rFonts w:ascii="Times New Roman"/>
          <w:b w:val="false"/>
          <w:i w:val="false"/>
          <w:color w:val="000000"/>
          <w:sz w:val="28"/>
        </w:rPr>
        <w:t xml:space="preserve">
      </w:t>
      </w:r>
      <w:r>
        <w:rPr>
          <w:rFonts w:ascii="Times New Roman"/>
          <w:b w:val="false"/>
          <w:i w:val="false"/>
          <w:color w:val="000000"/>
          <w:sz w:val="28"/>
        </w:rPr>
        <w:t>қарыздарды өтеу – 11 791,0 мың теңге;</w:t>
      </w:r>
      <w:r>
        <w:br/>
      </w:r>
      <w:r>
        <w:rPr>
          <w:rFonts w:ascii="Times New Roman"/>
          <w:b w:val="false"/>
          <w:i w:val="false"/>
          <w:color w:val="000000"/>
          <w:sz w:val="28"/>
        </w:rPr>
        <w:t xml:space="preserve">
      </w:t>
      </w:r>
      <w:r>
        <w:rPr>
          <w:rFonts w:ascii="Times New Roman"/>
          <w:b w:val="false"/>
          <w:i w:val="false"/>
          <w:color w:val="000000"/>
          <w:sz w:val="28"/>
        </w:rPr>
        <w:t>бюджет каражатының пайдаланылатын қалдықтары – 27 936,8 мың теңге.";</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2. Осы шешім 2025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Мақаншы ауданы мәслихатының төрғасы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Биболов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Мақаншы ауданы</w:t>
            </w:r>
            <w:r>
              <w:br/>
            </w:r>
            <w:r>
              <w:rPr>
                <w:rFonts w:ascii="Times New Roman"/>
                <w:b w:val="false"/>
                <w:i w:val="false"/>
                <w:color w:val="000000"/>
                <w:sz w:val="20"/>
              </w:rPr>
              <w:t>мәслихатының</w:t>
            </w:r>
            <w:r>
              <w:br/>
            </w:r>
            <w:r>
              <w:rPr>
                <w:rFonts w:ascii="Times New Roman"/>
                <w:b w:val="false"/>
                <w:i w:val="false"/>
                <w:color w:val="000000"/>
                <w:sz w:val="20"/>
              </w:rPr>
              <w:t>2025 жылғы 18 қыркүйектегі</w:t>
            </w:r>
            <w:r>
              <w:br/>
            </w:r>
            <w:r>
              <w:rPr>
                <w:rFonts w:ascii="Times New Roman"/>
                <w:b w:val="false"/>
                <w:i w:val="false"/>
                <w:color w:val="000000"/>
                <w:sz w:val="20"/>
              </w:rPr>
              <w:t>№ 25-183/VIII шешіміне</w:t>
            </w:r>
            <w:r>
              <w:br/>
            </w:r>
            <w:r>
              <w:rPr>
                <w:rFonts w:ascii="Times New Roman"/>
                <w:b w:val="false"/>
                <w:i w:val="false"/>
                <w:color w:val="000000"/>
                <w:sz w:val="20"/>
              </w:rPr>
              <w:t>қосымша</w:t>
            </w:r>
          </w:p>
        </w:tc>
      </w:tr>
    </w:tbl>
    <w:bookmarkStart w:name="z32" w:id="0"/>
    <w:p>
      <w:pPr>
        <w:spacing w:after="0"/>
        <w:ind w:left="0"/>
        <w:jc w:val="left"/>
      </w:pPr>
      <w:r>
        <w:rPr>
          <w:rFonts w:ascii="Times New Roman"/>
          <w:b/>
          <w:i w:val="false"/>
          <w:color w:val="000000"/>
        </w:rPr>
        <w:t xml:space="preserve"> Мақаншы ауданының 2025 жылға арналған бюджеті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p>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кірістер (мың теңге)</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6 356 261,2</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1 261 091,0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624 558,0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Корпоративтік табыс салығы</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21 758,0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602 800,0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564 415,0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564 415,0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47 827,0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45 290,0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2 037,0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көрсетілетін қызметтерге салынатын iшкi салықтар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20 691,0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1 902,0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8 404,0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10 385,0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3 600,0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3 600,0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4 419,0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4 272,0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204 348,0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3 523,0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3 523,0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200 825,0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200 825,0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 түсімі</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4 886 403,2</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Төмен тұрған мемлекеттiк басқару органдарынан трансферттер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қалалардың, ауылдардың, кенттердің, аулдық округтардың бюджеттерінен трансферттер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4 886 212,2</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4 886 212,2</w:t>
            </w: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шығындар (мың теңге)</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II.Шығындар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7 708 698,0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көрсетілетін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1 493 034,7</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463 886,0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48 346,0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34 507,0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13 839,0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415 540,0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128 301,0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100 168,0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43 728,0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Төменгі тұрған бюджеттерге берілетін нысаналы ағымдағы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143 343,0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1 071,0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1 071,0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1 071,0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1 028 077,7</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22 429,0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21 816,0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977 384,7</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54 635,0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5 923,0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Төменгі тұрған бюджеттерге берілетін нысаналы ағымдағы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916 826,7</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28 264,0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27 674,0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696 978,0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286 821,5</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286 821,5</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286 821,5</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208 317,5</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208 317,5</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72 948,5</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4 038,0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120 776,0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10 362,0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201 839,0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197 039,0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23 393,0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2 081,0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мүгедектігі бар адамдардың құқықтарын қамтамасыз етуге және өмір сүру сапасын жақсарту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110 730,0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28 560,0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32 275,0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көмек ретінде тұрғын үй сертификаттарын беру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Төменгі тұрған бюджеттерге берілетін нысаналы ағымдағы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3 603 096,2</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1 836 200,0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1 836 200,0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104 720,0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орнықты дамуына және өсуіне жәрдемдесу шеңберінде квазимемлекеттік сектор субъектілерінің жарғылық капиталын ұлғайту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үйлерін сатып алу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1 731 280,0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1 098 641,1</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117 614,0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117 614,0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981 027,1</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шаруашылықты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977 927,1</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668 255,1</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668 255,1</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42 123,0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60 922,0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565 210,1</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422 502,0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150 048,0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дене шынықтыру және спорт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149 848,0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149 848,0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объектілерін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100 001,0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дене шынықтыру және спорт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71 501,0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71 501,0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172 253,0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43 250,0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19 039,0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11 510,0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12 701,0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дене шынықтыру және спорт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129 003,0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17 598,0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21 015,0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70 390,0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52 760,0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50 159,0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50 159,0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48 596,0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1 563,0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2 601,0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2 601,0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Мамандарға әлеуметтік қолдау көрсету жөніндегі шараларды іске асыру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2 601,0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215 448,3</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215 448,3</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215 448,3</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189 434,3</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5 714,0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915 032,0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906 032,0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906 032,0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906 032,0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өзге де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29 178,0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29 178,0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"Ауыл-Ел бесігі" жобасы шеңберінде ауылдық елді мекендердегі әлеуметтік және инженерлік инфрақұрылым бойынша іс-шараларды іске асыру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29 178,0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29 178,0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"Ауыл-Ел бесігі" жобасы шеңберінде ауылдық елді мекендердегі әлеуметтік және инженерлік инфрақұрылымдарды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253 479,0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253 479,0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253 479,0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253 479,0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23 329,8</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23 329,8</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23 329,8</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23 329,8</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Заңнаманы өзгертуге байланысты жоғары тұрған бюджеттің шығындарын өтеуге төменгі тұрған бюджеттен ағымдағы нысаналы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45 223,0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57 014,0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 ерекше қорғалатын табиғи аумақтар, қоршаған ортаны және жануарлар дүниесін қорғау, жер қатынастары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57 014,0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57 014,0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57 014,0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57 014,0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11 791,0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11 791,0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11 791,0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операциялар бойынша сальдо</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307 500,0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307 500,0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-коммуналдық шаруашылық</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307 500,0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307 500,0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307 500,0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орнықты дамуына және өсуіне жәрдемдесу шеңберінде квазимемлекеттік сектор субъектілерінің жарғылық капиталын ұлғайту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307 500,0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-1 705 159,8</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каржыландыру ( профицитін пайдалану)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1 705 159,8</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1 689 014,0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1 689 014,0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1 689 014,0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1 689 014,0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11 791,0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11 791,0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11 791,0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11 791,0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27 936,8</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27 936,8</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27 936,8</w:t>
            </w: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