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c356" w14:textId="a18c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маслихатының 2024 жылғы 30 желтоқсандағы № 16-102/VIII "Мақаншы ауданы Көктерек ауылдық округінің 2025-2027 жылдарға арналған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2025 жылғы 30 мамырдағы № 22-156/VIII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Мақаншы ауданы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маслихатының 2024 жылғы 30 желтоқсандағы №16-102/VIII "Мақаншы ауданы Көктерек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Мақаншы ауданы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Мақаншы ауданы Көктерек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34 664,0 мың теңге, соның ішінде: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11 216,0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23 448,0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36 285,0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-1 621,0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1 621,0 мың теңге, соның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1 621,0 мың теңге;"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маусымынан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Мақаншы ауданы мәслихаты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22-156/VIII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Көктерек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