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e2a2" w14:textId="019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16-104/VIII "Мақаншы ауданы Қарабұта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30 желтоқсандағы № 16-104/VIII "Мақаншы ауданы Қарабұта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Қарабұта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24 560,0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8 478,0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16 082,0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27 792,0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-3 192,0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3 192,0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3 192,0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