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00e1" w14:textId="f020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маслихатының 2024 жылғы 30 желтоқсандағы № 16-108/VIII "Мақаншы ауданы Қабанбай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2025 жылғы 30 мамырдағы № 22-153/VIII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Мақаншы ауданы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мәслихатының 2024 жылғы 30 желтоқсандағы № 16-108/VIII "Мақаншы ауданы Қабанбай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Мақаншы ауданы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Мақаншы ауданы Қабанбай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284 859,0 мың теңге, соның ішінде: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54 474,0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549,0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229 836,0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291 457,0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-6 598,0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6 598,0 мың теңге, соның ішінде: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6 598,0 мың теңге;"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Мақаншы ауданы мәслихаты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22-153/VIII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16-108/VIIІ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Қабанбай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229 836,0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