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b59d" w14:textId="ca6b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16-109/VIII "Мақаншы ауданы Қарабұлақ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22-151/VIII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30 желтоқсандағы № 16-109/VIII "Мақаншы ауданы Қарабұлақ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29 006,0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7 743,0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21 263,0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29 356,0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350,0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21 263,0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646 ,0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