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f11" w14:textId="f9c8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16-110/VIII "Мақаншы ауданы Ақшоқы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22-148/VIII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16-110/VIII "Мақаншы ауданы Ақшоқы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Ақшоқы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23 114,0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7 544,0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15 570,0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25 446,0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-2 332,0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2 332,0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2 332,0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№16-110/VIIІ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